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CC8B" w14:textId="14DDA1A1" w:rsidR="0057756C" w:rsidRPr="0049543C" w:rsidRDefault="0049543C" w:rsidP="005A2C9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ru-RU"/>
        </w:rPr>
      </w:pPr>
      <w:r w:rsidRPr="0049543C">
        <w:rPr>
          <w:rFonts w:ascii="Verdana" w:hAnsi="Verdana"/>
          <w:b/>
          <w:bCs/>
          <w:sz w:val="24"/>
          <w:szCs w:val="24"/>
          <w:lang w:val="ru-RU"/>
        </w:rPr>
        <w:t>ПРИЈАВНИ ФОРМУЛАР – Програм „Светионици Србије“</w:t>
      </w:r>
    </w:p>
    <w:p w14:paraId="51825783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32EF84D" w14:textId="6C159617" w:rsidR="00E7521D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Овај формулар служи за пријаву привредних</w:t>
      </w:r>
      <w:r w:rsidR="00E7521D"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Pr="0049543C">
        <w:rPr>
          <w:rFonts w:ascii="Verdana" w:hAnsi="Verdana"/>
          <w:sz w:val="20"/>
          <w:szCs w:val="20"/>
          <w:lang w:val="ru-RU"/>
        </w:rPr>
        <w:t>дру</w:t>
      </w:r>
      <w:r>
        <w:rPr>
          <w:rFonts w:ascii="Verdana" w:hAnsi="Verdana"/>
          <w:sz w:val="20"/>
          <w:szCs w:val="20"/>
          <w:lang w:val="sr-Latn-RS"/>
        </w:rPr>
        <w:t>штава</w:t>
      </w:r>
      <w:r w:rsidR="00E7521D">
        <w:rPr>
          <w:rFonts w:ascii="Verdana" w:hAnsi="Verdana"/>
          <w:sz w:val="20"/>
          <w:szCs w:val="20"/>
          <w:lang w:val="sr-Latn-RS"/>
        </w:rPr>
        <w:t xml:space="preserve">, </w:t>
      </w:r>
      <w:r>
        <w:rPr>
          <w:rFonts w:ascii="Verdana" w:hAnsi="Verdana"/>
          <w:sz w:val="20"/>
          <w:szCs w:val="20"/>
          <w:lang w:val="sr-Latn-RS"/>
        </w:rPr>
        <w:t>организација</w:t>
      </w:r>
      <w:r w:rsidR="00E7521D">
        <w:rPr>
          <w:rFonts w:ascii="Verdana" w:hAnsi="Verdana"/>
          <w:sz w:val="20"/>
          <w:szCs w:val="20"/>
          <w:lang w:val="sr-Latn-RS"/>
        </w:rPr>
        <w:t xml:space="preserve"> </w:t>
      </w:r>
      <w:r>
        <w:rPr>
          <w:rFonts w:ascii="Verdana" w:hAnsi="Verdana"/>
          <w:sz w:val="20"/>
          <w:szCs w:val="20"/>
          <w:lang w:val="sr-Latn-RS"/>
        </w:rPr>
        <w:t>јавне</w:t>
      </w:r>
      <w:r w:rsidR="00E7521D">
        <w:rPr>
          <w:rFonts w:ascii="Verdana" w:hAnsi="Verdana"/>
          <w:sz w:val="20"/>
          <w:szCs w:val="20"/>
          <w:lang w:val="sr-Latn-RS"/>
        </w:rPr>
        <w:t xml:space="preserve"> </w:t>
      </w:r>
      <w:r>
        <w:rPr>
          <w:rFonts w:ascii="Verdana" w:hAnsi="Verdana"/>
          <w:sz w:val="20"/>
          <w:szCs w:val="20"/>
          <w:lang w:val="sr-Latn-RS"/>
        </w:rPr>
        <w:t>управе</w:t>
      </w:r>
      <w:r w:rsidRPr="0049543C">
        <w:rPr>
          <w:rFonts w:ascii="Verdana" w:hAnsi="Verdana"/>
          <w:sz w:val="20"/>
          <w:szCs w:val="20"/>
          <w:lang w:val="ru-RU"/>
        </w:rPr>
        <w:t xml:space="preserve"> и локалних самоуправа у</w:t>
      </w:r>
      <w:r w:rsidR="00E7521D"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Pr="0049543C">
        <w:rPr>
          <w:rFonts w:ascii="Verdana" w:hAnsi="Verdana"/>
          <w:sz w:val="20"/>
          <w:szCs w:val="20"/>
          <w:lang w:val="ru-RU"/>
        </w:rPr>
        <w:t xml:space="preserve">оквиру програма „Светионици Србије“. </w:t>
      </w:r>
    </w:p>
    <w:p w14:paraId="64AA63A4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39FAB342" w14:textId="594875F1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Молимо </w:t>
      </w:r>
      <w:r w:rsidR="005A2C90">
        <w:rPr>
          <w:rFonts w:ascii="Verdana" w:hAnsi="Verdana"/>
          <w:sz w:val="20"/>
          <w:szCs w:val="20"/>
          <w:lang w:val="ru-RU"/>
        </w:rPr>
        <w:t>В</w:t>
      </w:r>
      <w:r w:rsidRPr="0049543C">
        <w:rPr>
          <w:rFonts w:ascii="Verdana" w:hAnsi="Verdana"/>
          <w:sz w:val="20"/>
          <w:szCs w:val="20"/>
          <w:lang w:val="ru-RU"/>
        </w:rPr>
        <w:t>ас да попуните сва поља у складу са критеријумима селекције.</w:t>
      </w:r>
    </w:p>
    <w:p w14:paraId="6E2A0430" w14:textId="77777777" w:rsidR="00E7521D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7BD3E7C6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7A918212" w14:textId="006AD0B8" w:rsidR="0057756C" w:rsidRPr="00347AC2" w:rsidRDefault="0049543C" w:rsidP="005A2C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  <w:r w:rsidRPr="00347AC2">
        <w:rPr>
          <w:rFonts w:ascii="Verdana" w:hAnsi="Verdana"/>
          <w:b/>
          <w:bCs/>
          <w:sz w:val="20"/>
          <w:szCs w:val="20"/>
          <w:lang w:val="ru-RU"/>
        </w:rPr>
        <w:t>ОПШТИ ПОДАЦИ</w:t>
      </w:r>
    </w:p>
    <w:p w14:paraId="3A3D71F6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3B37E0D4" w14:textId="6B5A1D01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Назив организације / компаније: 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_________________</w:t>
      </w:r>
      <w:r w:rsidRPr="0049543C">
        <w:rPr>
          <w:rFonts w:ascii="Verdana" w:hAnsi="Verdana"/>
          <w:sz w:val="20"/>
          <w:szCs w:val="20"/>
          <w:lang w:val="ru-RU"/>
        </w:rPr>
        <w:t>_</w:t>
      </w:r>
    </w:p>
    <w:p w14:paraId="519830B5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9B8FB42" w14:textId="38D96722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Адреса: 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_______________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242AD6C8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788BEF6F" w14:textId="70985392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Контакт особа (име и презиме): ________________________</w:t>
      </w:r>
      <w:r w:rsidR="005A2C90">
        <w:rPr>
          <w:rFonts w:ascii="Verdana" w:hAnsi="Verdana"/>
          <w:sz w:val="20"/>
          <w:szCs w:val="20"/>
          <w:lang w:val="ru-RU"/>
        </w:rPr>
        <w:t>_________________</w:t>
      </w:r>
      <w:r w:rsidRPr="0049543C">
        <w:rPr>
          <w:rFonts w:ascii="Verdana" w:hAnsi="Verdana"/>
          <w:sz w:val="20"/>
          <w:szCs w:val="20"/>
          <w:lang w:val="ru-RU"/>
        </w:rPr>
        <w:t>_____</w:t>
      </w:r>
    </w:p>
    <w:p w14:paraId="7F3046B8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B6D7B13" w14:textId="7A9E333C" w:rsidR="0057756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Телефон: 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_____________________</w:t>
      </w:r>
      <w:r w:rsidRPr="0049543C">
        <w:rPr>
          <w:rFonts w:ascii="Verdana" w:hAnsi="Verdana"/>
          <w:sz w:val="20"/>
          <w:szCs w:val="20"/>
          <w:lang w:val="ru-RU"/>
        </w:rPr>
        <w:t>_</w:t>
      </w:r>
    </w:p>
    <w:p w14:paraId="65876B07" w14:textId="77777777" w:rsid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05E30F2C" w14:textId="3333D457" w:rsidR="00347AC2" w:rsidRP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Е</w:t>
      </w:r>
      <w:r w:rsidR="005A2C90">
        <w:rPr>
          <w:rFonts w:ascii="Verdana" w:hAnsi="Verdana"/>
          <w:sz w:val="20"/>
          <w:szCs w:val="20"/>
          <w:lang w:val="ru-RU"/>
        </w:rPr>
        <w:t>-</w:t>
      </w:r>
      <w:r>
        <w:rPr>
          <w:rFonts w:ascii="Verdana" w:hAnsi="Verdana"/>
          <w:sz w:val="20"/>
          <w:szCs w:val="20"/>
          <w:lang w:val="sr-Latn-RS"/>
        </w:rPr>
        <w:t>пошта</w:t>
      </w:r>
      <w:r w:rsidRPr="0049543C">
        <w:rPr>
          <w:rFonts w:ascii="Verdana" w:hAnsi="Verdana"/>
          <w:sz w:val="20"/>
          <w:szCs w:val="20"/>
          <w:lang w:val="ru-RU"/>
        </w:rPr>
        <w:t>: 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_____________________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36CEB6BA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2174439" w14:textId="1AC1EDE5" w:rsidR="0057756C" w:rsidRPr="0049543C" w:rsidRDefault="0049543C" w:rsidP="005A2C90">
      <w:pPr>
        <w:spacing w:after="0" w:line="240" w:lineRule="auto"/>
        <w:jc w:val="both"/>
        <w:rPr>
          <w:rFonts w:ascii="Segoe UI Symbol" w:hAnsi="Segoe UI Symbol" w:cs="Segoe UI Symbol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Врста субјекта (означити): Компанија </w:t>
      </w:r>
      <w:r w:rsidRPr="0049543C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49543C">
        <w:rPr>
          <w:rFonts w:ascii="Verdana" w:hAnsi="Verdana"/>
          <w:sz w:val="20"/>
          <w:szCs w:val="20"/>
          <w:lang w:val="ru-RU"/>
        </w:rPr>
        <w:t xml:space="preserve">   Локална самоуправа </w:t>
      </w:r>
      <w:r w:rsidRPr="0049543C">
        <w:rPr>
          <w:rFonts w:ascii="Segoe UI Symbol" w:hAnsi="Segoe UI Symbol" w:cs="Segoe UI Symbol"/>
          <w:sz w:val="20"/>
          <w:szCs w:val="20"/>
          <w:lang w:val="ru-RU"/>
        </w:rPr>
        <w:t>☐</w:t>
      </w:r>
    </w:p>
    <w:p w14:paraId="64C4DA0A" w14:textId="77777777" w:rsidR="00E7521D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F934CBA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7BC9822" w14:textId="2F0BB28F" w:rsidR="0057756C" w:rsidRPr="00347AC2" w:rsidRDefault="0049543C" w:rsidP="005A2C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  <w:r w:rsidRPr="00347AC2">
        <w:rPr>
          <w:rFonts w:ascii="Verdana" w:hAnsi="Verdana"/>
          <w:b/>
          <w:bCs/>
          <w:sz w:val="20"/>
          <w:szCs w:val="20"/>
          <w:lang w:val="ru-RU"/>
        </w:rPr>
        <w:t>ОПШТИ КРИТЕРИЈУМИ</w:t>
      </w:r>
    </w:p>
    <w:p w14:paraId="2CBB73B9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2925247F" w14:textId="50DDB03D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5A2C90">
        <w:rPr>
          <w:rFonts w:ascii="Verdana" w:hAnsi="Verdana"/>
          <w:sz w:val="20"/>
          <w:szCs w:val="20"/>
          <w:lang w:val="ru-RU"/>
        </w:rPr>
        <w:t xml:space="preserve">1. </w:t>
      </w:r>
      <w:r w:rsidR="0049543C" w:rsidRPr="005A2C90">
        <w:rPr>
          <w:rFonts w:ascii="Verdana" w:hAnsi="Verdana"/>
          <w:sz w:val="20"/>
          <w:szCs w:val="20"/>
          <w:lang w:val="ru-RU"/>
        </w:rPr>
        <w:t>Јавна</w:t>
      </w:r>
      <w:r w:rsidRPr="005A2C90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5A2C90">
        <w:rPr>
          <w:rFonts w:ascii="Verdana" w:hAnsi="Verdana"/>
          <w:sz w:val="20"/>
          <w:szCs w:val="20"/>
          <w:lang w:val="ru-RU"/>
        </w:rPr>
        <w:t>посвећеност</w:t>
      </w:r>
      <w:r w:rsidRPr="005A2C90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5A2C90">
        <w:rPr>
          <w:rFonts w:ascii="Verdana" w:hAnsi="Verdana"/>
          <w:sz w:val="20"/>
          <w:szCs w:val="20"/>
          <w:lang w:val="ru-RU"/>
        </w:rPr>
        <w:t>инклузији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описати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стратегије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документе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јавне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изјаве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4AC5C164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10F5F54E" w14:textId="06A6F2C4" w:rsidR="0057756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</w:t>
      </w:r>
    </w:p>
    <w:p w14:paraId="5D264D2A" w14:textId="77777777" w:rsid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7200AA12" w14:textId="35419345" w:rsidR="00347AC2" w:rsidRPr="0049543C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</w:t>
      </w:r>
    </w:p>
    <w:p w14:paraId="3A33D860" w14:textId="77777777" w:rsid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4FE03E62" w14:textId="728F3A45" w:rsidR="00347AC2" w:rsidRPr="0049543C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1A47CF16" w14:textId="77777777" w:rsidR="00347AC2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5249C82F" w14:textId="7D38BCA0" w:rsidR="00347AC2" w:rsidRPr="0049543C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0F6289B6" w14:textId="77777777" w:rsidR="00347AC2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6BF4CE98" w14:textId="7D09897F" w:rsidR="00347AC2" w:rsidRPr="0049543C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320E5C39" w14:textId="77777777" w:rsidR="00347AC2" w:rsidRPr="00347AC2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71EF9103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46D06AA8" w14:textId="60F35422" w:rsidR="0057756C" w:rsidRPr="0049543C" w:rsidRDefault="0000000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2. </w:t>
      </w:r>
      <w:r w:rsidR="0049543C" w:rsidRPr="0049543C">
        <w:rPr>
          <w:rFonts w:ascii="Verdana" w:hAnsi="Verdana"/>
          <w:sz w:val="20"/>
          <w:szCs w:val="20"/>
          <w:lang w:val="ru-RU"/>
        </w:rPr>
        <w:t>Континуитет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активности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колико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дуго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спроводите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мере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план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за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наставак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49007271" w14:textId="77777777" w:rsidR="00E7521D" w:rsidRPr="0049543C" w:rsidRDefault="00E7521D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4F55702A" w14:textId="3E4484F1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</w:t>
      </w:r>
    </w:p>
    <w:p w14:paraId="1BBCD6AC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36844F0A" w14:textId="4FD84D7A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</w:t>
      </w:r>
    </w:p>
    <w:p w14:paraId="4C146355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1C8FAA69" w14:textId="77777777" w:rsidR="00E7521D" w:rsidRPr="0049543C" w:rsidRDefault="00E7521D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2A8587A9" w14:textId="6F0D8E43" w:rsidR="0057756C" w:rsidRPr="0049543C" w:rsidRDefault="0000000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3. </w:t>
      </w:r>
      <w:r w:rsidR="0049543C" w:rsidRPr="0049543C">
        <w:rPr>
          <w:rFonts w:ascii="Verdana" w:hAnsi="Verdana"/>
          <w:sz w:val="20"/>
          <w:szCs w:val="20"/>
          <w:lang w:val="ru-RU"/>
        </w:rPr>
        <w:t>Укључење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особа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инвалидитетом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процесе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одлучивања</w:t>
      </w:r>
      <w:r w:rsidRPr="0049543C">
        <w:rPr>
          <w:rFonts w:ascii="Verdana" w:hAnsi="Verdana"/>
          <w:sz w:val="20"/>
          <w:szCs w:val="20"/>
          <w:lang w:val="ru-RU"/>
        </w:rPr>
        <w:t xml:space="preserve"> / </w:t>
      </w:r>
      <w:r w:rsidR="0049543C" w:rsidRPr="0049543C">
        <w:rPr>
          <w:rFonts w:ascii="Verdana" w:hAnsi="Verdana"/>
          <w:sz w:val="20"/>
          <w:szCs w:val="20"/>
          <w:lang w:val="ru-RU"/>
        </w:rPr>
        <w:t>програме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12CCD6AB" w14:textId="77777777" w:rsidR="00E7521D" w:rsidRPr="0049543C" w:rsidRDefault="00E7521D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5FB2237A" w14:textId="7A5598B4" w:rsidR="0057756C" w:rsidRDefault="0000000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52868910" w14:textId="77777777" w:rsidR="00347AC2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081E3F40" w14:textId="06193B08" w:rsidR="00347AC2" w:rsidRPr="0049543C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 w:rsidR="005A2C90"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50F2A7DA" w14:textId="77777777" w:rsidR="00347AC2" w:rsidRDefault="00347AC2" w:rsidP="005A2C90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14:paraId="6F219B34" w14:textId="77777777" w:rsidR="005A2C90" w:rsidRP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14:paraId="5ADA6C45" w14:textId="036F1686" w:rsidR="0057756C" w:rsidRPr="00347AC2" w:rsidRDefault="0049543C" w:rsidP="005A2C90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/>
          <w:b/>
          <w:bCs/>
          <w:sz w:val="20"/>
          <w:szCs w:val="20"/>
          <w:lang w:val="ru-RU"/>
        </w:rPr>
      </w:pPr>
      <w:r w:rsidRPr="00347AC2">
        <w:rPr>
          <w:rFonts w:ascii="Verdana" w:hAnsi="Verdana"/>
          <w:b/>
          <w:bCs/>
          <w:sz w:val="20"/>
          <w:szCs w:val="20"/>
          <w:lang w:val="ru-RU"/>
        </w:rPr>
        <w:t>КРИТЕРИЈУМИ ЗА ПРИВРЕДНЕ СУБЈЕКТЕ (попуњавају компаније)</w:t>
      </w:r>
    </w:p>
    <w:p w14:paraId="4AC43D4C" w14:textId="77777777" w:rsidR="00E7521D" w:rsidRPr="0049543C" w:rsidRDefault="00E7521D" w:rsidP="005A2C90">
      <w:pPr>
        <w:spacing w:after="0" w:line="240" w:lineRule="auto"/>
        <w:rPr>
          <w:rFonts w:ascii="Verdana" w:hAnsi="Verdana"/>
          <w:b/>
          <w:bCs/>
          <w:sz w:val="20"/>
          <w:szCs w:val="20"/>
          <w:lang w:val="ru-RU"/>
        </w:rPr>
      </w:pPr>
    </w:p>
    <w:p w14:paraId="08786C9C" w14:textId="74F4689E" w:rsidR="0057756C" w:rsidRPr="0049543C" w:rsidRDefault="0000000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1. </w:t>
      </w:r>
      <w:r w:rsidR="0049543C" w:rsidRPr="0049543C">
        <w:rPr>
          <w:rFonts w:ascii="Verdana" w:hAnsi="Verdana"/>
          <w:sz w:val="20"/>
          <w:szCs w:val="20"/>
          <w:lang w:val="ru-RU"/>
        </w:rPr>
        <w:t>Број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проценат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запослених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особа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инвалидитетом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7461994B" w14:textId="77777777" w:rsidR="00E7521D" w:rsidRPr="0049543C" w:rsidRDefault="00E7521D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4B46CDFA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7658DB31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49DDCBCE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74C7AF77" w14:textId="589D457B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lastRenderedPageBreak/>
        <w:t xml:space="preserve">2. </w:t>
      </w:r>
      <w:r w:rsidR="0049543C" w:rsidRPr="0049543C">
        <w:rPr>
          <w:rFonts w:ascii="Verdana" w:hAnsi="Verdana"/>
          <w:sz w:val="20"/>
          <w:szCs w:val="20"/>
          <w:lang w:val="ru-RU"/>
        </w:rPr>
        <w:t>Врста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послова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степен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прилагођености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радних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места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2220110F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CE071FB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2981835A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6898CD03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3F787184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3AF4366" w14:textId="77777777" w:rsid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34F332A1" w14:textId="39B65A34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3. </w:t>
      </w:r>
      <w:r w:rsidR="0049543C" w:rsidRPr="0049543C">
        <w:rPr>
          <w:rFonts w:ascii="Verdana" w:hAnsi="Verdana"/>
          <w:sz w:val="20"/>
          <w:szCs w:val="20"/>
          <w:lang w:val="ru-RU"/>
        </w:rPr>
        <w:t>Архитектонска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дигитална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приступачност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радног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окружења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52DC43E0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8FDEA92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501CADE4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7747EF46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566CFE48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0472A48" w14:textId="764EE76A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4. </w:t>
      </w:r>
      <w:r w:rsidR="0049543C" w:rsidRPr="0049543C">
        <w:rPr>
          <w:rFonts w:ascii="Verdana" w:hAnsi="Verdana"/>
          <w:sz w:val="20"/>
          <w:szCs w:val="20"/>
          <w:lang w:val="ru-RU"/>
        </w:rPr>
        <w:t>Инклузивне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ХР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политике</w:t>
      </w:r>
      <w:r w:rsidR="00347AC2">
        <w:rPr>
          <w:rFonts w:ascii="Verdana" w:hAnsi="Verdana"/>
          <w:sz w:val="20"/>
          <w:szCs w:val="20"/>
          <w:lang w:val="ru-RU"/>
        </w:rPr>
        <w:t xml:space="preserve"> друштвено одговорног пословања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обуке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менторство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сарадња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заједницом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0889262A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00210B85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0EC3A777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02FC31EA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56EAAD6C" w14:textId="1DB33C67" w:rsidR="00347AC2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14B51266" w14:textId="77777777" w:rsidR="00347AC2" w:rsidRPr="0049543C" w:rsidRDefault="00347AC2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70E24B02" w14:textId="2EECD652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5. </w:t>
      </w:r>
      <w:r w:rsidR="0049543C" w:rsidRPr="0049543C">
        <w:rPr>
          <w:rFonts w:ascii="Verdana" w:hAnsi="Verdana"/>
          <w:sz w:val="20"/>
          <w:szCs w:val="20"/>
          <w:lang w:val="ru-RU"/>
        </w:rPr>
        <w:t>Иновације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примери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добре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праксе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742F3465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3E7EB0D5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</w:t>
      </w:r>
    </w:p>
    <w:p w14:paraId="1D52AC9B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07B465E4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</w:t>
      </w:r>
    </w:p>
    <w:p w14:paraId="2EB59C6B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083E7E61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608309FB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1E22CB9C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0DA71A40" w14:textId="77777777" w:rsidR="0057756C" w:rsidRDefault="0057756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39AA4D8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EA6BADA" w14:textId="61E166C5" w:rsidR="0057756C" w:rsidRPr="00347AC2" w:rsidRDefault="0049543C" w:rsidP="005A2C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  <w:r w:rsidRPr="00347AC2">
        <w:rPr>
          <w:rFonts w:ascii="Verdana" w:hAnsi="Verdana"/>
          <w:b/>
          <w:bCs/>
          <w:sz w:val="20"/>
          <w:szCs w:val="20"/>
          <w:lang w:val="ru-RU"/>
        </w:rPr>
        <w:t>КРИТЕРИЈУМИ ЗА ЛОКАЛНЕ САМОУПРАВЕ (попуњавају градови/општине)</w:t>
      </w:r>
    </w:p>
    <w:p w14:paraId="21B5B6DE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3D5B207A" w14:textId="0A1FF287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1. </w:t>
      </w:r>
      <w:r w:rsidR="0049543C" w:rsidRPr="0049543C">
        <w:rPr>
          <w:rFonts w:ascii="Verdana" w:hAnsi="Verdana"/>
          <w:sz w:val="20"/>
          <w:szCs w:val="20"/>
          <w:lang w:val="ru-RU"/>
        </w:rPr>
        <w:t>Постојање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локалног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акционог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плана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или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стратегије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за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унапређење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положаја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ОСИ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7D0A51D7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DF944D4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6ED25DCB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17651A5A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46F137D4" w14:textId="77777777" w:rsidR="00E7521D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410AAF7B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5BA6629" w14:textId="0C7E91E9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2. </w:t>
      </w:r>
      <w:r w:rsidR="0049543C" w:rsidRPr="0049543C">
        <w:rPr>
          <w:rFonts w:ascii="Verdana" w:hAnsi="Verdana"/>
          <w:sz w:val="20"/>
          <w:szCs w:val="20"/>
          <w:lang w:val="ru-RU"/>
        </w:rPr>
        <w:t>Финансијска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подршка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буџетске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линије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за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њихова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удружења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672D6284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1FAE45D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2117A618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234BA62F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6DF85FA8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EC39C68" w14:textId="2F81D825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3. </w:t>
      </w:r>
      <w:r w:rsidR="0049543C" w:rsidRPr="0049543C">
        <w:rPr>
          <w:rFonts w:ascii="Verdana" w:hAnsi="Verdana"/>
          <w:sz w:val="20"/>
          <w:szCs w:val="20"/>
          <w:lang w:val="ru-RU"/>
        </w:rPr>
        <w:t>Приступачност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јавних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простора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услуга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723AB1A5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8332D25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4E57B6A3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16066F06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375ADB7B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79F7BC9" w14:textId="7BB79C02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4. </w:t>
      </w:r>
      <w:r w:rsidR="0049543C" w:rsidRPr="0049543C">
        <w:rPr>
          <w:rFonts w:ascii="Verdana" w:hAnsi="Verdana"/>
          <w:sz w:val="20"/>
          <w:szCs w:val="20"/>
          <w:lang w:val="ru-RU"/>
        </w:rPr>
        <w:t>Сарадња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удружењима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ОСИ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школама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здравственим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установама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привредом</w:t>
      </w:r>
      <w:r w:rsidRPr="0049543C">
        <w:rPr>
          <w:rFonts w:ascii="Verdana" w:hAnsi="Verdana"/>
          <w:sz w:val="20"/>
          <w:szCs w:val="20"/>
          <w:lang w:val="ru-RU"/>
        </w:rPr>
        <w:t>:</w:t>
      </w:r>
    </w:p>
    <w:p w14:paraId="23B7D88A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0FDDEA90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4F7C3E53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6C6FCFD7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059B2ABD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3F043685" w14:textId="58D84790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5. </w:t>
      </w:r>
      <w:r w:rsidR="0049543C" w:rsidRPr="0049543C">
        <w:rPr>
          <w:rFonts w:ascii="Verdana" w:hAnsi="Verdana"/>
          <w:sz w:val="20"/>
          <w:szCs w:val="20"/>
          <w:lang w:val="ru-RU"/>
        </w:rPr>
        <w:t>Програми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социјалне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инклузије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култура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спорт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образовање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едукација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5C1B7D92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18855535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4E228D86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1E9C1B28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5CC9E055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309083F8" w14:textId="7DDC119E" w:rsidR="0057756C" w:rsidRPr="0049543C" w:rsidRDefault="0000000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 xml:space="preserve">6. </w:t>
      </w:r>
      <w:r w:rsidR="0049543C" w:rsidRPr="0049543C">
        <w:rPr>
          <w:rFonts w:ascii="Verdana" w:hAnsi="Verdana"/>
          <w:sz w:val="20"/>
          <w:szCs w:val="20"/>
          <w:lang w:val="ru-RU"/>
        </w:rPr>
        <w:t>Учешће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ОСИ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у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јавном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и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политичком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животу</w:t>
      </w:r>
      <w:r w:rsidRPr="0049543C">
        <w:rPr>
          <w:rFonts w:ascii="Verdana" w:hAnsi="Verdana"/>
          <w:sz w:val="20"/>
          <w:szCs w:val="20"/>
          <w:lang w:val="ru-RU"/>
        </w:rPr>
        <w:t xml:space="preserve"> (</w:t>
      </w:r>
      <w:r w:rsidR="0049543C" w:rsidRPr="0049543C">
        <w:rPr>
          <w:rFonts w:ascii="Verdana" w:hAnsi="Verdana"/>
          <w:sz w:val="20"/>
          <w:szCs w:val="20"/>
          <w:lang w:val="ru-RU"/>
        </w:rPr>
        <w:t>савети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радна</w:t>
      </w:r>
      <w:r w:rsidRPr="0049543C">
        <w:rPr>
          <w:rFonts w:ascii="Verdana" w:hAnsi="Verdana"/>
          <w:sz w:val="20"/>
          <w:szCs w:val="20"/>
          <w:lang w:val="ru-RU"/>
        </w:rPr>
        <w:t xml:space="preserve"> </w:t>
      </w:r>
      <w:r w:rsidR="0049543C" w:rsidRPr="0049543C">
        <w:rPr>
          <w:rFonts w:ascii="Verdana" w:hAnsi="Verdana"/>
          <w:sz w:val="20"/>
          <w:szCs w:val="20"/>
          <w:lang w:val="ru-RU"/>
        </w:rPr>
        <w:t>тела</w:t>
      </w:r>
      <w:r w:rsidRPr="0049543C">
        <w:rPr>
          <w:rFonts w:ascii="Verdana" w:hAnsi="Verdana"/>
          <w:sz w:val="20"/>
          <w:szCs w:val="20"/>
          <w:lang w:val="ru-RU"/>
        </w:rPr>
        <w:t xml:space="preserve">, </w:t>
      </w:r>
      <w:r w:rsidR="0049543C" w:rsidRPr="0049543C">
        <w:rPr>
          <w:rFonts w:ascii="Verdana" w:hAnsi="Verdana"/>
          <w:sz w:val="20"/>
          <w:szCs w:val="20"/>
          <w:lang w:val="ru-RU"/>
        </w:rPr>
        <w:t>расправе</w:t>
      </w:r>
      <w:r w:rsidRPr="0049543C">
        <w:rPr>
          <w:rFonts w:ascii="Verdana" w:hAnsi="Verdana"/>
          <w:sz w:val="20"/>
          <w:szCs w:val="20"/>
          <w:lang w:val="ru-RU"/>
        </w:rPr>
        <w:t>):</w:t>
      </w:r>
    </w:p>
    <w:p w14:paraId="7FF28D23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5CAA053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____</w:t>
      </w:r>
    </w:p>
    <w:p w14:paraId="29758558" w14:textId="77777777" w:rsidR="005A2C90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sr-Latn-RS"/>
        </w:rPr>
      </w:pPr>
    </w:p>
    <w:p w14:paraId="1C8937BE" w14:textId="77777777" w:rsidR="005A2C90" w:rsidRPr="0049543C" w:rsidRDefault="005A2C90" w:rsidP="005A2C9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7446FF2C" w14:textId="77777777" w:rsidR="0057756C" w:rsidRDefault="0057756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86F1792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2B8259B" w14:textId="235EDE31" w:rsidR="0057756C" w:rsidRPr="00347AC2" w:rsidRDefault="0049543C" w:rsidP="005A2C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  <w:r w:rsidRPr="00347AC2">
        <w:rPr>
          <w:rFonts w:ascii="Verdana" w:hAnsi="Verdana"/>
          <w:b/>
          <w:bCs/>
          <w:sz w:val="20"/>
          <w:szCs w:val="20"/>
          <w:lang w:val="ru-RU"/>
        </w:rPr>
        <w:t>ДОДАТНЕ ИНФОРМАЦИЈЕ</w:t>
      </w:r>
    </w:p>
    <w:p w14:paraId="3AFFA8DC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14:paraId="4D87976E" w14:textId="70CE0B3E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Молимо наведите све додатне информације које сматрате важним за евалуацију пријаве:</w:t>
      </w:r>
    </w:p>
    <w:p w14:paraId="6074655B" w14:textId="77777777" w:rsidR="00E7521D" w:rsidRPr="0049543C" w:rsidRDefault="00E7521D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4C6F81D" w14:textId="77777777" w:rsidR="00D46E63" w:rsidRDefault="00D46E63" w:rsidP="00D46E63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___</w:t>
      </w:r>
    </w:p>
    <w:p w14:paraId="40294EDF" w14:textId="77777777" w:rsidR="00D46E63" w:rsidRDefault="00D46E63" w:rsidP="00D46E63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0BC38ECA" w14:textId="77777777" w:rsidR="00D46E63" w:rsidRPr="0049543C" w:rsidRDefault="00D46E63" w:rsidP="00D46E63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</w:t>
      </w:r>
    </w:p>
    <w:p w14:paraId="6849A3B0" w14:textId="77777777" w:rsidR="00D46E63" w:rsidRDefault="00D46E63" w:rsidP="00D46E63">
      <w:pPr>
        <w:spacing w:after="0" w:line="240" w:lineRule="auto"/>
        <w:jc w:val="both"/>
        <w:rPr>
          <w:rFonts w:ascii="Verdana" w:hAnsi="Verdana"/>
          <w:sz w:val="20"/>
          <w:szCs w:val="20"/>
          <w:lang w:val="sr-Latn-RS"/>
        </w:rPr>
      </w:pPr>
    </w:p>
    <w:p w14:paraId="6C197BA4" w14:textId="77777777" w:rsidR="00D46E63" w:rsidRPr="0049543C" w:rsidRDefault="00D46E63" w:rsidP="00D46E63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_________________________________________________________________</w:t>
      </w:r>
      <w:r>
        <w:rPr>
          <w:rFonts w:ascii="Verdana" w:hAnsi="Verdana"/>
          <w:sz w:val="20"/>
          <w:szCs w:val="20"/>
          <w:lang w:val="ru-RU"/>
        </w:rPr>
        <w:t>_____</w:t>
      </w:r>
      <w:r w:rsidRPr="0049543C">
        <w:rPr>
          <w:rFonts w:ascii="Verdana" w:hAnsi="Verdana"/>
          <w:sz w:val="20"/>
          <w:szCs w:val="20"/>
          <w:lang w:val="ru-RU"/>
        </w:rPr>
        <w:t>__</w:t>
      </w:r>
    </w:p>
    <w:p w14:paraId="73001307" w14:textId="77777777" w:rsidR="0057756C" w:rsidRDefault="0057756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70F6A611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4BFA7DF" w14:textId="77777777" w:rsidR="00D46E63" w:rsidRPr="0049543C" w:rsidRDefault="00D46E63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4E6F6D1" w14:textId="4F57DBD2" w:rsidR="0057756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Датум: ____________________________</w:t>
      </w:r>
    </w:p>
    <w:p w14:paraId="1BCEB448" w14:textId="77777777" w:rsidR="005A2C90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2F16CB3C" w14:textId="77777777" w:rsidR="005A2C90" w:rsidRPr="0049543C" w:rsidRDefault="005A2C90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0B9792C2" w14:textId="629AB658" w:rsidR="0057756C" w:rsidRPr="0049543C" w:rsidRDefault="0049543C" w:rsidP="005A2C90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49543C">
        <w:rPr>
          <w:rFonts w:ascii="Verdana" w:hAnsi="Verdana"/>
          <w:sz w:val="20"/>
          <w:szCs w:val="20"/>
          <w:lang w:val="ru-RU"/>
        </w:rPr>
        <w:t>Потпис и печат овлашћеног лица: ____________________________</w:t>
      </w:r>
    </w:p>
    <w:sectPr w:rsidR="0057756C" w:rsidRPr="0049543C" w:rsidSect="005A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629" w:left="1559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294F" w14:textId="77777777" w:rsidR="00865127" w:rsidRDefault="00865127" w:rsidP="00E7521D">
      <w:pPr>
        <w:spacing w:after="0" w:line="240" w:lineRule="auto"/>
      </w:pPr>
      <w:r>
        <w:separator/>
      </w:r>
    </w:p>
  </w:endnote>
  <w:endnote w:type="continuationSeparator" w:id="0">
    <w:p w14:paraId="74472FBF" w14:textId="77777777" w:rsidR="00865127" w:rsidRDefault="00865127" w:rsidP="00E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2D77" w14:textId="77777777" w:rsidR="00D46E63" w:rsidRPr="00D46E63" w:rsidRDefault="00D46E63">
    <w:pPr>
      <w:pStyle w:val="Footer"/>
      <w:tabs>
        <w:tab w:val="clear" w:pos="4680"/>
        <w:tab w:val="clear" w:pos="9360"/>
      </w:tabs>
      <w:jc w:val="center"/>
      <w:rPr>
        <w:rFonts w:ascii="Verdana" w:hAnsi="Verdana"/>
        <w:caps/>
        <w:noProof/>
        <w:sz w:val="20"/>
        <w:szCs w:val="20"/>
      </w:rPr>
    </w:pPr>
    <w:r w:rsidRPr="00D46E63">
      <w:rPr>
        <w:rFonts w:ascii="Verdana" w:hAnsi="Verdana"/>
        <w:caps/>
        <w:sz w:val="20"/>
        <w:szCs w:val="20"/>
      </w:rPr>
      <w:fldChar w:fldCharType="begin"/>
    </w:r>
    <w:r w:rsidRPr="00D46E63">
      <w:rPr>
        <w:rFonts w:ascii="Verdana" w:hAnsi="Verdana"/>
        <w:caps/>
        <w:sz w:val="20"/>
        <w:szCs w:val="20"/>
      </w:rPr>
      <w:instrText xml:space="preserve"> PAGE   \* MERGEFORMAT </w:instrText>
    </w:r>
    <w:r w:rsidRPr="00D46E63">
      <w:rPr>
        <w:rFonts w:ascii="Verdana" w:hAnsi="Verdana"/>
        <w:caps/>
        <w:sz w:val="20"/>
        <w:szCs w:val="20"/>
      </w:rPr>
      <w:fldChar w:fldCharType="separate"/>
    </w:r>
    <w:r w:rsidRPr="00D46E63">
      <w:rPr>
        <w:rFonts w:ascii="Verdana" w:hAnsi="Verdana"/>
        <w:caps/>
        <w:noProof/>
        <w:sz w:val="20"/>
        <w:szCs w:val="20"/>
      </w:rPr>
      <w:t>2</w:t>
    </w:r>
    <w:r w:rsidRPr="00D46E63">
      <w:rPr>
        <w:rFonts w:ascii="Verdana" w:hAnsi="Verdana"/>
        <w:caps/>
        <w:noProof/>
        <w:sz w:val="20"/>
        <w:szCs w:val="20"/>
      </w:rPr>
      <w:fldChar w:fldCharType="end"/>
    </w:r>
  </w:p>
  <w:p w14:paraId="5E24C751" w14:textId="77777777" w:rsidR="00D46E63" w:rsidRDefault="00D46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0D1F" w14:textId="77777777" w:rsidR="005A2C90" w:rsidRPr="00D46E63" w:rsidRDefault="005A2C90">
    <w:pPr>
      <w:pStyle w:val="Footer"/>
      <w:tabs>
        <w:tab w:val="clear" w:pos="4680"/>
        <w:tab w:val="clear" w:pos="9360"/>
      </w:tabs>
      <w:jc w:val="center"/>
      <w:rPr>
        <w:rFonts w:ascii="Verdana" w:hAnsi="Verdana"/>
        <w:caps/>
        <w:noProof/>
        <w:sz w:val="20"/>
        <w:szCs w:val="20"/>
      </w:rPr>
    </w:pPr>
    <w:r w:rsidRPr="00D46E63">
      <w:rPr>
        <w:rFonts w:ascii="Verdana" w:hAnsi="Verdana"/>
        <w:caps/>
        <w:sz w:val="20"/>
        <w:szCs w:val="20"/>
      </w:rPr>
      <w:fldChar w:fldCharType="begin"/>
    </w:r>
    <w:r w:rsidRPr="00D46E63">
      <w:rPr>
        <w:rFonts w:ascii="Verdana" w:hAnsi="Verdana"/>
        <w:caps/>
        <w:sz w:val="20"/>
        <w:szCs w:val="20"/>
      </w:rPr>
      <w:instrText xml:space="preserve"> PAGE   \* MERGEFORMAT </w:instrText>
    </w:r>
    <w:r w:rsidRPr="00D46E63">
      <w:rPr>
        <w:rFonts w:ascii="Verdana" w:hAnsi="Verdana"/>
        <w:caps/>
        <w:sz w:val="20"/>
        <w:szCs w:val="20"/>
      </w:rPr>
      <w:fldChar w:fldCharType="separate"/>
    </w:r>
    <w:r w:rsidRPr="00D46E63">
      <w:rPr>
        <w:rFonts w:ascii="Verdana" w:hAnsi="Verdana"/>
        <w:caps/>
        <w:noProof/>
        <w:sz w:val="20"/>
        <w:szCs w:val="20"/>
      </w:rPr>
      <w:t>2</w:t>
    </w:r>
    <w:r w:rsidRPr="00D46E63">
      <w:rPr>
        <w:rFonts w:ascii="Verdana" w:hAnsi="Verdana"/>
        <w:caps/>
        <w:noProof/>
        <w:sz w:val="20"/>
        <w:szCs w:val="20"/>
      </w:rPr>
      <w:fldChar w:fldCharType="end"/>
    </w:r>
  </w:p>
  <w:p w14:paraId="18D5249F" w14:textId="77777777" w:rsidR="00E7521D" w:rsidRDefault="00E75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41A" w14:textId="77777777" w:rsidR="00FD08CF" w:rsidRDefault="00FD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2AC3" w14:textId="77777777" w:rsidR="00865127" w:rsidRDefault="00865127" w:rsidP="00E7521D">
      <w:pPr>
        <w:spacing w:after="0" w:line="240" w:lineRule="auto"/>
      </w:pPr>
      <w:r>
        <w:separator/>
      </w:r>
    </w:p>
  </w:footnote>
  <w:footnote w:type="continuationSeparator" w:id="0">
    <w:p w14:paraId="33325466" w14:textId="77777777" w:rsidR="00865127" w:rsidRDefault="00865127" w:rsidP="00E7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59F5" w14:textId="01051ACF" w:rsidR="005A2C90" w:rsidRDefault="00FD08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52FE67" wp14:editId="601B190F">
          <wp:simplePos x="0" y="0"/>
          <wp:positionH relativeFrom="column">
            <wp:posOffset>635</wp:posOffset>
          </wp:positionH>
          <wp:positionV relativeFrom="paragraph">
            <wp:posOffset>-247650</wp:posOffset>
          </wp:positionV>
          <wp:extent cx="2798445" cy="591185"/>
          <wp:effectExtent l="0" t="0" r="1905" b="0"/>
          <wp:wrapTight wrapText="bothSides">
            <wp:wrapPolygon edited="0">
              <wp:start x="2059" y="0"/>
              <wp:lineTo x="0" y="6264"/>
              <wp:lineTo x="0" y="12528"/>
              <wp:lineTo x="735" y="20881"/>
              <wp:lineTo x="882" y="20881"/>
              <wp:lineTo x="3970" y="20881"/>
              <wp:lineTo x="16762" y="16009"/>
              <wp:lineTo x="17351" y="12528"/>
              <wp:lineTo x="21468" y="11136"/>
              <wp:lineTo x="21468" y="5568"/>
              <wp:lineTo x="2941" y="0"/>
              <wp:lineTo x="2059" y="0"/>
            </wp:wrapPolygon>
          </wp:wrapTight>
          <wp:docPr id="2069338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12FD" w14:textId="6D428BFF" w:rsidR="00E7521D" w:rsidRDefault="00FD08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19792" wp14:editId="70924663">
          <wp:simplePos x="0" y="0"/>
          <wp:positionH relativeFrom="column">
            <wp:posOffset>635</wp:posOffset>
          </wp:positionH>
          <wp:positionV relativeFrom="paragraph">
            <wp:posOffset>-257175</wp:posOffset>
          </wp:positionV>
          <wp:extent cx="2800350" cy="595074"/>
          <wp:effectExtent l="0" t="0" r="0" b="0"/>
          <wp:wrapTight wrapText="bothSides">
            <wp:wrapPolygon edited="0">
              <wp:start x="2057" y="0"/>
              <wp:lineTo x="0" y="6224"/>
              <wp:lineTo x="0" y="13140"/>
              <wp:lineTo x="735" y="20747"/>
              <wp:lineTo x="882" y="20747"/>
              <wp:lineTo x="3967" y="20747"/>
              <wp:lineTo x="16751" y="15906"/>
              <wp:lineTo x="17339" y="12448"/>
              <wp:lineTo x="21453" y="11065"/>
              <wp:lineTo x="21453" y="5533"/>
              <wp:lineTo x="2939" y="0"/>
              <wp:lineTo x="2057" y="0"/>
            </wp:wrapPolygon>
          </wp:wrapTight>
          <wp:docPr id="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9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A9E6" w14:textId="77777777" w:rsidR="00FD08CF" w:rsidRDefault="00FD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845088"/>
    <w:multiLevelType w:val="hybridMultilevel"/>
    <w:tmpl w:val="B08A3D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32566">
    <w:abstractNumId w:val="8"/>
  </w:num>
  <w:num w:numId="2" w16cid:durableId="1068652309">
    <w:abstractNumId w:val="6"/>
  </w:num>
  <w:num w:numId="3" w16cid:durableId="2127117949">
    <w:abstractNumId w:val="5"/>
  </w:num>
  <w:num w:numId="4" w16cid:durableId="521671022">
    <w:abstractNumId w:val="4"/>
  </w:num>
  <w:num w:numId="5" w16cid:durableId="1256673244">
    <w:abstractNumId w:val="7"/>
  </w:num>
  <w:num w:numId="6" w16cid:durableId="1146893253">
    <w:abstractNumId w:val="3"/>
  </w:num>
  <w:num w:numId="7" w16cid:durableId="864706776">
    <w:abstractNumId w:val="2"/>
  </w:num>
  <w:num w:numId="8" w16cid:durableId="602882334">
    <w:abstractNumId w:val="1"/>
  </w:num>
  <w:num w:numId="9" w16cid:durableId="1354266401">
    <w:abstractNumId w:val="0"/>
  </w:num>
  <w:num w:numId="10" w16cid:durableId="777527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484F"/>
    <w:rsid w:val="00326F90"/>
    <w:rsid w:val="00347AC2"/>
    <w:rsid w:val="0049543C"/>
    <w:rsid w:val="004F20B5"/>
    <w:rsid w:val="0057756C"/>
    <w:rsid w:val="005A2C90"/>
    <w:rsid w:val="006328A4"/>
    <w:rsid w:val="007A6422"/>
    <w:rsid w:val="008634D5"/>
    <w:rsid w:val="00865127"/>
    <w:rsid w:val="00A02E1B"/>
    <w:rsid w:val="00AA1D8D"/>
    <w:rsid w:val="00B47730"/>
    <w:rsid w:val="00CB0664"/>
    <w:rsid w:val="00D06EAA"/>
    <w:rsid w:val="00D46E63"/>
    <w:rsid w:val="00D977EA"/>
    <w:rsid w:val="00DF758E"/>
    <w:rsid w:val="00E7521D"/>
    <w:rsid w:val="00FC693F"/>
    <w:rsid w:val="00F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5E97FF"/>
  <w14:defaultImageDpi w14:val="300"/>
  <w15:docId w15:val="{2CD87CBF-EBAE-4A08-902F-3C21957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Zoran Savic</cp:lastModifiedBy>
  <cp:revision>7</cp:revision>
  <dcterms:created xsi:type="dcterms:W3CDTF">2025-08-31T20:34:00Z</dcterms:created>
  <dcterms:modified xsi:type="dcterms:W3CDTF">2025-09-17T05:54:00Z</dcterms:modified>
  <cp:category/>
</cp:coreProperties>
</file>